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Cinderella Cleaners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Jess    </w:t>
      </w:r>
      <w:r>
        <w:t xml:space="preserve">   Stepmother    </w:t>
      </w:r>
      <w:r>
        <w:t xml:space="preserve">   Coat    </w:t>
      </w:r>
      <w:r>
        <w:t xml:space="preserve">   Thirteen    </w:t>
      </w:r>
      <w:r>
        <w:t xml:space="preserve">   Cat    </w:t>
      </w:r>
      <w:r>
        <w:t xml:space="preserve">   Limousine    </w:t>
      </w:r>
      <w:r>
        <w:t xml:space="preserve">   Party    </w:t>
      </w:r>
      <w:r>
        <w:t xml:space="preserve">   Angel    </w:t>
      </w:r>
      <w:r>
        <w:t xml:space="preserve">   Movie    </w:t>
      </w:r>
      <w:r>
        <w:t xml:space="preserve">   Elise    </w:t>
      </w:r>
      <w:r>
        <w:t xml:space="preserve">   Diana    </w:t>
      </w:r>
      <w:r>
        <w:t xml:space="preserve">   Dress    </w:t>
      </w:r>
      <w:r>
        <w:t xml:space="preserve">   Mya Gold    </w:t>
      </w:r>
      <w:r>
        <w:t xml:space="preserve">   Costumes    </w:t>
      </w:r>
      <w:r>
        <w:t xml:space="preserve">   Stepsisters    </w:t>
      </w:r>
      <w:r>
        <w:t xml:space="preserve">   Cleaners    </w:t>
      </w:r>
      <w:r>
        <w:t xml:space="preserve">   Actor    </w:t>
      </w:r>
      <w:r>
        <w:t xml:space="preserve">   Adam    </w:t>
      </w:r>
      <w:r>
        <w:t xml:space="preserve">   Nelson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 Cleaners</dc:title>
  <dcterms:created xsi:type="dcterms:W3CDTF">2021-10-11T04:01:30Z</dcterms:created>
  <dcterms:modified xsi:type="dcterms:W3CDTF">2021-10-11T04:01:30Z</dcterms:modified>
</cp:coreProperties>
</file>