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 Crossword Older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Cleaning    </w:t>
      </w:r>
      <w:r>
        <w:t xml:space="preserve">   Castle    </w:t>
      </w:r>
      <w:r>
        <w:t xml:space="preserve">   Books    </w:t>
      </w:r>
      <w:r>
        <w:t xml:space="preserve">   Atlas    </w:t>
      </w:r>
      <w:r>
        <w:t xml:space="preserve">   Stepsisters    </w:t>
      </w:r>
      <w:r>
        <w:t xml:space="preserve">   Stepmother    </w:t>
      </w:r>
      <w:r>
        <w:t xml:space="preserve">   Cheese Puffs    </w:t>
      </w:r>
      <w:r>
        <w:t xml:space="preserve">   Prince    </w:t>
      </w:r>
      <w:r>
        <w:t xml:space="preserve">   Mice    </w:t>
      </w:r>
      <w:r>
        <w:t xml:space="preserve">   Ball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Crossword Older Kids</dc:title>
  <dcterms:created xsi:type="dcterms:W3CDTF">2021-10-11T04:01:21Z</dcterms:created>
  <dcterms:modified xsi:type="dcterms:W3CDTF">2021-10-11T04:01:21Z</dcterms:modified>
</cp:coreProperties>
</file>