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 Rockerfella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dog    </w:t>
      </w:r>
      <w:r>
        <w:t xml:space="preserve">   look    </w:t>
      </w:r>
      <w:r>
        <w:t xml:space="preserve">   love    </w:t>
      </w:r>
      <w:r>
        <w:t xml:space="preserve">   one    </w:t>
      </w:r>
      <w:r>
        <w:t xml:space="preserve">   party    </w:t>
      </w:r>
      <w:r>
        <w:t xml:space="preserve">   run    </w:t>
      </w:r>
      <w:r>
        <w:t xml:space="preserve">   said    </w:t>
      </w:r>
      <w:r>
        <w:t xml:space="preserve">   three    </w:t>
      </w:r>
      <w:r>
        <w:t xml:space="preserve">   two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Rockerfella</dc:title>
  <dcterms:created xsi:type="dcterms:W3CDTF">2021-10-11T04:02:07Z</dcterms:created>
  <dcterms:modified xsi:type="dcterms:W3CDTF">2021-10-11T04:02:07Z</dcterms:modified>
</cp:coreProperties>
</file>