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Cinderella, So Annoying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horse    </w:t>
      </w:r>
      <w:r>
        <w:t xml:space="preserve">   glass slipper    </w:t>
      </w:r>
      <w:r>
        <w:t xml:space="preserve">   announcement    </w:t>
      </w:r>
      <w:r>
        <w:t xml:space="preserve">   footman    </w:t>
      </w:r>
      <w:r>
        <w:t xml:space="preserve">   danced    </w:t>
      </w:r>
      <w:r>
        <w:t xml:space="preserve">   queen    </w:t>
      </w:r>
      <w:r>
        <w:t xml:space="preserve">   king    </w:t>
      </w:r>
      <w:r>
        <w:t xml:space="preserve">   prince    </w:t>
      </w:r>
      <w:r>
        <w:t xml:space="preserve">   stepsisters    </w:t>
      </w:r>
      <w:r>
        <w:t xml:space="preserve">   stepmother    </w:t>
      </w:r>
      <w:r>
        <w:t xml:space="preserve">   annoyed    </w:t>
      </w:r>
      <w:r>
        <w:t xml:space="preserve">   invitation    </w:t>
      </w:r>
      <w:r>
        <w:t xml:space="preserve">   garden    </w:t>
      </w:r>
      <w:r>
        <w:t xml:space="preserve">   rats    </w:t>
      </w:r>
      <w:r>
        <w:t xml:space="preserve">   laundry    </w:t>
      </w:r>
      <w:r>
        <w:t xml:space="preserve">   sparrows    </w:t>
      </w:r>
      <w:r>
        <w:t xml:space="preserve">   robins    </w:t>
      </w:r>
      <w:r>
        <w:t xml:space="preserve">   Stories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Cinderella, So Annoying</dc:title>
  <dcterms:created xsi:type="dcterms:W3CDTF">2021-10-11T04:00:52Z</dcterms:created>
  <dcterms:modified xsi:type="dcterms:W3CDTF">2021-10-11T04:00:52Z</dcterms:modified>
</cp:coreProperties>
</file>