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Cinderella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Humility    </w:t>
      </w:r>
      <w:r>
        <w:t xml:space="preserve">   Kindness    </w:t>
      </w:r>
      <w:r>
        <w:t xml:space="preserve">   Patience     </w:t>
      </w:r>
      <w:r>
        <w:t xml:space="preserve">   Persistence     </w:t>
      </w:r>
      <w:r>
        <w:t xml:space="preserve">   Generosity     </w:t>
      </w:r>
      <w:r>
        <w:t xml:space="preserve">   Temperance     </w:t>
      </w:r>
      <w:r>
        <w:t xml:space="preserve">   Purity    </w:t>
      </w:r>
      <w:r>
        <w:t xml:space="preserve">   Laziness    </w:t>
      </w:r>
      <w:r>
        <w:t xml:space="preserve">   Revenge    </w:t>
      </w:r>
      <w:r>
        <w:t xml:space="preserve">   Gluttony    </w:t>
      </w:r>
      <w:r>
        <w:t xml:space="preserve">   Jealousy    </w:t>
      </w:r>
      <w:r>
        <w:t xml:space="preserve">   Lust    </w:t>
      </w:r>
      <w:r>
        <w:t xml:space="preserve">   Greed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 Terms</dc:title>
  <dcterms:created xsi:type="dcterms:W3CDTF">2021-10-11T04:00:48Z</dcterms:created>
  <dcterms:modified xsi:type="dcterms:W3CDTF">2021-10-11T04:00:48Z</dcterms:modified>
</cp:coreProperties>
</file>