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Cinderella Word Scramble</w:t>
      </w:r>
    </w:p>
    <w:p>
      <w:pPr>
        <w:pStyle w:val="Questions"/>
      </w:pPr>
      <w:r>
        <w:t xml:space="preserve">1. MECI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EEESHC SPUFF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NREALLICED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YLARO CERNPI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BMOOR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OKOBS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LSTCAE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ENNUNCEOMATN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ORCKOACCH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HETEOMSRTP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LIVE SEPISTSESTR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Word Scramble</dc:title>
  <dcterms:created xsi:type="dcterms:W3CDTF">2021-10-11T04:01:19Z</dcterms:created>
  <dcterms:modified xsi:type="dcterms:W3CDTF">2021-10-11T04:01:19Z</dcterms:modified>
</cp:coreProperties>
</file>