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Cinderella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servant    </w:t>
      </w:r>
      <w:r>
        <w:t xml:space="preserve">   rags    </w:t>
      </w:r>
      <w:r>
        <w:t xml:space="preserve">   marriage    </w:t>
      </w:r>
      <w:r>
        <w:t xml:space="preserve">   glassslipper    </w:t>
      </w:r>
      <w:r>
        <w:t xml:space="preserve">   ballroom    </w:t>
      </w:r>
      <w:r>
        <w:t xml:space="preserve">   midnight    </w:t>
      </w:r>
      <w:r>
        <w:t xml:space="preserve">   carriage    </w:t>
      </w:r>
      <w:r>
        <w:t xml:space="preserve">   coach    </w:t>
      </w:r>
      <w:r>
        <w:t xml:space="preserve">   pumpkin    </w:t>
      </w:r>
      <w:r>
        <w:t xml:space="preserve">   mouse    </w:t>
      </w:r>
      <w:r>
        <w:t xml:space="preserve">   love    </w:t>
      </w:r>
      <w:r>
        <w:t xml:space="preserve">   evil    </w:t>
      </w:r>
      <w:r>
        <w:t xml:space="preserve">   stepmom    </w:t>
      </w:r>
      <w:r>
        <w:t xml:space="preserve">   stepsisters    </w:t>
      </w:r>
      <w:r>
        <w:t xml:space="preserve">   fairygodmother    </w:t>
      </w:r>
      <w:r>
        <w:t xml:space="preserve">   princecharming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 Word Search</dc:title>
  <dcterms:created xsi:type="dcterms:W3CDTF">2021-10-11T04:02:14Z</dcterms:created>
  <dcterms:modified xsi:type="dcterms:W3CDTF">2021-10-11T04:02:14Z</dcterms:modified>
</cp:coreProperties>
</file>