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Cinderella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Baron    </w:t>
      </w:r>
      <w:r>
        <w:t xml:space="preserve">   Royal Ball    </w:t>
      </w:r>
      <w:r>
        <w:t xml:space="preserve">   Merthyr    </w:t>
      </w:r>
      <w:r>
        <w:t xml:space="preserve">   Stepmother    </w:t>
      </w:r>
      <w:r>
        <w:t xml:space="preserve">   Cinderella    </w:t>
      </w:r>
      <w:r>
        <w:t xml:space="preserve">   Magic    </w:t>
      </w:r>
      <w:r>
        <w:t xml:space="preserve">   Dandini    </w:t>
      </w:r>
      <w:r>
        <w:t xml:space="preserve">   Maria    </w:t>
      </w:r>
      <w:r>
        <w:t xml:space="preserve">   Tia    </w:t>
      </w:r>
      <w:r>
        <w:t xml:space="preserve">   Princess    </w:t>
      </w:r>
      <w:r>
        <w:t xml:space="preserve">   Buttons    </w:t>
      </w:r>
      <w:r>
        <w:t xml:space="preserve">   Prince    </w:t>
      </w:r>
      <w:r>
        <w:t xml:space="preserve">   Slipper    </w:t>
      </w:r>
      <w:r>
        <w:t xml:space="preserve">   Pumpkin    </w:t>
      </w:r>
      <w:r>
        <w:t xml:space="preserve">   Fairy Godmother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Cinderella Wordsearch</dc:title>
  <dcterms:created xsi:type="dcterms:W3CDTF">2021-10-11T04:01:14Z</dcterms:created>
  <dcterms:modified xsi:type="dcterms:W3CDTF">2021-10-11T04:01:14Z</dcterms:modified>
</cp:coreProperties>
</file>