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Cinderella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Midnight    </w:t>
      </w:r>
      <w:r>
        <w:t xml:space="preserve">   Footmen    </w:t>
      </w:r>
      <w:r>
        <w:t xml:space="preserve">   coachman    </w:t>
      </w:r>
      <w:r>
        <w:t xml:space="preserve">   Gentle    </w:t>
      </w:r>
      <w:r>
        <w:t xml:space="preserve">   Kind    </w:t>
      </w:r>
      <w:r>
        <w:t xml:space="preserve">   Prince Charming    </w:t>
      </w:r>
      <w:r>
        <w:t xml:space="preserve">   Royal Ball    </w:t>
      </w:r>
      <w:r>
        <w:t xml:space="preserve">   Fairy Godmother    </w:t>
      </w:r>
      <w:r>
        <w:t xml:space="preserve">   Mice    </w:t>
      </w:r>
      <w:r>
        <w:t xml:space="preserve">   Rats    </w:t>
      </w:r>
      <w:r>
        <w:t xml:space="preserve">   Stepmother    </w:t>
      </w:r>
      <w:r>
        <w:t xml:space="preserve">   Stepsisters    </w:t>
      </w:r>
      <w:r>
        <w:t xml:space="preserve">   Carriage    </w:t>
      </w:r>
      <w:r>
        <w:t xml:space="preserve">   Glass Slipper    </w:t>
      </w:r>
      <w:r>
        <w:t xml:space="preserve">   Cinderella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Cinderella</dc:title>
  <dcterms:created xsi:type="dcterms:W3CDTF">2021-10-11T04:01:53Z</dcterms:created>
  <dcterms:modified xsi:type="dcterms:W3CDTF">2021-10-11T04:01:53Z</dcterms:modified>
</cp:coreProperties>
</file>