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Cleaning    </w:t>
      </w:r>
      <w:r>
        <w:t xml:space="preserve">   Cinderella    </w:t>
      </w:r>
      <w:r>
        <w:t xml:space="preserve">   Glass Slipper    </w:t>
      </w:r>
      <w:r>
        <w:t xml:space="preserve">   Rags    </w:t>
      </w:r>
      <w:r>
        <w:t xml:space="preserve">   Dreams    </w:t>
      </w:r>
      <w:r>
        <w:t xml:space="preserve">   Mice    </w:t>
      </w:r>
      <w:r>
        <w:t xml:space="preserve">   Wicked Stepmother    </w:t>
      </w:r>
      <w:r>
        <w:t xml:space="preserve">   Ugly Stepsisters    </w:t>
      </w:r>
      <w:r>
        <w:t xml:space="preserve">   Fairy Godmother    </w:t>
      </w:r>
      <w:r>
        <w:t xml:space="preserve">   Pumpkin    </w:t>
      </w:r>
      <w:r>
        <w:t xml:space="preserve">   Ball    </w:t>
      </w:r>
      <w:r>
        <w:t xml:space="preserve">   Princess    </w:t>
      </w:r>
      <w:r>
        <w:t xml:space="preserve">   Pantomime    </w:t>
      </w:r>
      <w:r>
        <w:t xml:space="preserve">   Prince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</dc:title>
  <dcterms:created xsi:type="dcterms:W3CDTF">2021-10-11T04:01:55Z</dcterms:created>
  <dcterms:modified xsi:type="dcterms:W3CDTF">2021-10-11T04:01:55Z</dcterms:modified>
</cp:coreProperties>
</file>