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Cinders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ball    </w:t>
      </w:r>
      <w:r>
        <w:t xml:space="preserve">   chicken    </w:t>
      </w:r>
      <w:r>
        <w:t xml:space="preserve">   cinderella    </w:t>
      </w:r>
      <w:r>
        <w:t xml:space="preserve">   cinders    </w:t>
      </w:r>
      <w:r>
        <w:t xml:space="preserve">   eggs    </w:t>
      </w:r>
      <w:r>
        <w:t xml:space="preserve">   hen    </w:t>
      </w:r>
      <w:r>
        <w:t xml:space="preserve">   midnight    </w:t>
      </w:r>
      <w:r>
        <w:t xml:space="preserve">   rooster    </w:t>
      </w:r>
      <w:r>
        <w:t xml:space="preserve">   slipper    </w:t>
      </w:r>
      <w:r>
        <w:t xml:space="preserve">   wand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Cinders 1</dc:title>
  <dcterms:created xsi:type="dcterms:W3CDTF">2021-10-11T04:00:45Z</dcterms:created>
  <dcterms:modified xsi:type="dcterms:W3CDTF">2021-10-11T04:00:45Z</dcterms:modified>
</cp:coreProperties>
</file>