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Cindy's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Cindy's favorite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Beggs boy has the  "touch" with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month was Nanette married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Cindy's first guinea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children did Toots and Cindy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girls name did Cindy have picked out if they had a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Nanette's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Toots'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Cindy's favorite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does Toots want to take Cindy?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name of Judy's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years have Toots and Cindy lived on the farm on highway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Jimmy was born in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Mindy's turtle's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Cindy when she met Toots?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Cindy's favorite baseball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Beggs boy broke the kickball record in grade school, and was nick named the"The Boot"?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Cindy's all time favorite Packer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did Cindy like visiting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Cindy hate about having a birthday on November 18th?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sport did all three Beggs boys stand out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Cindy's second son's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your favorite niece?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Beggs boy was prom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Beggs boy broke the most records at Parkview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brothers did Toots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kind of car does cindy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Cindy's fathers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years are there between Cindy and Mindy?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Cindy's Crossward</dc:title>
  <dcterms:created xsi:type="dcterms:W3CDTF">2021-10-11T04:01:52Z</dcterms:created>
  <dcterms:modified xsi:type="dcterms:W3CDTF">2021-10-11T04:01:52Z</dcterms:modified>
</cp:coreProperties>
</file>