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Cine Shiabhra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TUIRE    </w:t>
      </w:r>
      <w:r>
        <w:t xml:space="preserve">   SAILEOG    </w:t>
      </w:r>
      <w:r>
        <w:t xml:space="preserve">   RAMHAR    </w:t>
      </w:r>
      <w:r>
        <w:t xml:space="preserve">   OSNA    </w:t>
      </w:r>
      <w:r>
        <w:t xml:space="preserve">   ORTHA    </w:t>
      </w:r>
      <w:r>
        <w:t xml:space="preserve">   MUINCE    </w:t>
      </w:r>
      <w:r>
        <w:t xml:space="preserve">   MISNEACH    </w:t>
      </w:r>
      <w:r>
        <w:t xml:space="preserve">   LUACHMHAR    </w:t>
      </w:r>
      <w:r>
        <w:t xml:space="preserve">   GUALAINN    </w:t>
      </w:r>
      <w:r>
        <w:t xml:space="preserve">   FÍRINNE    </w:t>
      </w:r>
      <w:r>
        <w:t xml:space="preserve">   FÉASÓG    </w:t>
      </w:r>
      <w:r>
        <w:t xml:space="preserve">   FIANAISE    </w:t>
      </w:r>
      <w:r>
        <w:t xml:space="preserve">   DRÁMATÚIL    </w:t>
      </w:r>
      <w:r>
        <w:t xml:space="preserve">   DROMCHLA    </w:t>
      </w:r>
      <w:r>
        <w:t xml:space="preserve">   DAMHNÓG    </w:t>
      </w:r>
      <w:r>
        <w:t xml:space="preserve">   CUMHACHT    </w:t>
      </w:r>
      <w:r>
        <w:t xml:space="preserve">   CHRUINNIGH    </w:t>
      </w:r>
      <w:r>
        <w:t xml:space="preserve">   BREITHEAMH    </w:t>
      </w:r>
      <w:r>
        <w:t xml:space="preserve">   BANFHLAITH    </w:t>
      </w:r>
      <w:r>
        <w:t xml:space="preserve">   AGHAIDH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Cine Shiabhra</dc:title>
  <dcterms:created xsi:type="dcterms:W3CDTF">2021-10-11T04:00:42Z</dcterms:created>
  <dcterms:modified xsi:type="dcterms:W3CDTF">2021-10-11T04:00:42Z</dcterms:modified>
</cp:coreProperties>
</file>