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babydriver    </w:t>
      </w:r>
      <w:r>
        <w:t xml:space="preserve">   Christopher Robin    </w:t>
      </w:r>
      <w:r>
        <w:t xml:space="preserve">   everythingeverything    </w:t>
      </w:r>
      <w:r>
        <w:t xml:space="preserve">   fivefeetapart    </w:t>
      </w:r>
      <w:r>
        <w:t xml:space="preserve">   frozen    </w:t>
      </w:r>
      <w:r>
        <w:t xml:space="preserve">   lionking    </w:t>
      </w:r>
      <w:r>
        <w:t xml:space="preserve">   Little Women    </w:t>
      </w:r>
      <w:r>
        <w:t xml:space="preserve">   maleficent    </w:t>
      </w:r>
      <w:r>
        <w:t xml:space="preserve">   Me Before You    </w:t>
      </w:r>
      <w:r>
        <w:t xml:space="preserve">   Nativity3    </w:t>
      </w:r>
      <w:r>
        <w:t xml:space="preserve">   Paper Towns    </w:t>
      </w:r>
      <w:r>
        <w:t xml:space="preserve">   starisborn    </w:t>
      </w:r>
      <w:r>
        <w:t xml:space="preserve">   Sunisalsoastar    </w:t>
      </w:r>
      <w:r>
        <w:t xml:space="preserve">   The Art Of Racing In the Rain    </w:t>
      </w:r>
      <w:r>
        <w:t xml:space="preserve">   The Greatest Showman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</dc:title>
  <dcterms:created xsi:type="dcterms:W3CDTF">2021-10-11T04:02:18Z</dcterms:created>
  <dcterms:modified xsi:type="dcterms:W3CDTF">2021-10-11T04:02:18Z</dcterms:modified>
</cp:coreProperties>
</file>