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Cinema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Horror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Animation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Animation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Action/Thriller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Horror/Thriller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World/Drama/Action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Drama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 Sky Original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Drama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Comedy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Crime/Thriller/Comedy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Sci-fi/Action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Action/Comedy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Thriller/Drama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 Horror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Sci-fi/Thriller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Horror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Cinema</dc:title>
  <dcterms:created xsi:type="dcterms:W3CDTF">2021-10-11T04:02:33Z</dcterms:created>
  <dcterms:modified xsi:type="dcterms:W3CDTF">2021-10-11T04:02:33Z</dcterms:modified>
</cp:coreProperties>
</file>