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Cinema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Funnt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movie theatre.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Story-line.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generated imagery (2 words).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Cowboys and Indians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Scary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music in the film.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 </dc:title>
  <dcterms:created xsi:type="dcterms:W3CDTF">2021-10-11T04:01:10Z</dcterms:created>
  <dcterms:modified xsi:type="dcterms:W3CDTF">2021-10-11T04:01:10Z</dcterms:modified>
</cp:coreProperties>
</file>