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credits    </w:t>
      </w:r>
      <w:r>
        <w:t xml:space="preserve">   crane shot    </w:t>
      </w:r>
      <w:r>
        <w:t xml:space="preserve">   costume designers    </w:t>
      </w:r>
      <w:r>
        <w:t xml:space="preserve">   continuity editing    </w:t>
      </w:r>
      <w:r>
        <w:t xml:space="preserve">   comedy    </w:t>
      </w:r>
      <w:r>
        <w:t xml:space="preserve">   close up    </w:t>
      </w:r>
      <w:r>
        <w:t xml:space="preserve">   clapboard    </w:t>
      </w:r>
      <w:r>
        <w:t xml:space="preserve">   cinematographer    </w:t>
      </w:r>
      <w:r>
        <w:t xml:space="preserve">   chronology    </w:t>
      </w:r>
      <w:r>
        <w:t xml:space="preserve">   character depth    </w:t>
      </w:r>
      <w:r>
        <w:t xml:space="preserve">   character actors    </w:t>
      </w:r>
      <w:r>
        <w:t xml:space="preserve">   cells    </w:t>
      </w:r>
      <w:r>
        <w:t xml:space="preserve">   casting director    </w:t>
      </w:r>
      <w:r>
        <w:t xml:space="preserve">   canted frame    </w:t>
      </w:r>
      <w:r>
        <w:t xml:space="preserve">   camera operator    </w:t>
      </w:r>
      <w:r>
        <w:t xml:space="preserve">   camera movement    </w:t>
      </w:r>
      <w:r>
        <w:t xml:space="preserve">   camera lens    </w:t>
      </w:r>
      <w:r>
        <w:t xml:space="preserve">   boom    </w:t>
      </w:r>
      <w:r>
        <w:t xml:space="preserve">   blocking    </w:t>
      </w:r>
      <w:r>
        <w:t xml:space="preserve">   blockbuster    </w:t>
      </w:r>
      <w:r>
        <w:t xml:space="preserve">   backlighting    </w:t>
      </w:r>
      <w:r>
        <w:t xml:space="preserve">   avant-garde cinema    </w:t>
      </w:r>
      <w:r>
        <w:t xml:space="preserve">   auteur    </w:t>
      </w:r>
      <w:r>
        <w:t xml:space="preserve">   asynchronous sound    </w:t>
      </w:r>
      <w:r>
        <w:t xml:space="preserve">   aspect ratio    </w:t>
      </w:r>
      <w:r>
        <w:t xml:space="preserve">   art film    </w:t>
      </w:r>
      <w:r>
        <w:t xml:space="preserve">   art director    </w:t>
      </w:r>
      <w:r>
        <w:t xml:space="preserve">   archetype    </w:t>
      </w:r>
      <w:r>
        <w:t xml:space="preserve">   antagonists    </w:t>
      </w:r>
      <w:r>
        <w:t xml:space="preserve">   animated musical    </w:t>
      </w:r>
      <w:r>
        <w:t xml:space="preserve">   agents    </w:t>
      </w:r>
      <w:r>
        <w:t xml:space="preserve">   adaptation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 Glossary</dc:title>
  <dcterms:created xsi:type="dcterms:W3CDTF">2021-10-11T04:02:06Z</dcterms:created>
  <dcterms:modified xsi:type="dcterms:W3CDTF">2021-10-11T04:02:06Z</dcterms:modified>
</cp:coreProperties>
</file>