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Cinema, TV &amp; Useful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toll    </w:t>
      </w:r>
      <w:r>
        <w:t xml:space="preserve">   furchtbar    </w:t>
      </w:r>
      <w:r>
        <w:t xml:space="preserve">   schrecklich    </w:t>
      </w:r>
      <w:r>
        <w:t xml:space="preserve">   langweilig    </w:t>
      </w:r>
      <w:r>
        <w:t xml:space="preserve">   kindisch    </w:t>
      </w:r>
      <w:r>
        <w:t xml:space="preserve">   gruselig    </w:t>
      </w:r>
      <w:r>
        <w:t xml:space="preserve">   romantisch    </w:t>
      </w:r>
      <w:r>
        <w:t xml:space="preserve">   doof    </w:t>
      </w:r>
      <w:r>
        <w:t xml:space="preserve">   unterhaltsam    </w:t>
      </w:r>
      <w:r>
        <w:t xml:space="preserve">   spannend    </w:t>
      </w:r>
      <w:r>
        <w:t xml:space="preserve">   lustig    </w:t>
      </w:r>
      <w:r>
        <w:t xml:space="preserve">   interessant    </w:t>
      </w:r>
      <w:r>
        <w:t xml:space="preserve">   Serien    </w:t>
      </w:r>
      <w:r>
        <w:t xml:space="preserve">   Sitcoms    </w:t>
      </w:r>
      <w:r>
        <w:t xml:space="preserve">   Realityshows    </w:t>
      </w:r>
      <w:r>
        <w:t xml:space="preserve">   Gameshows    </w:t>
      </w:r>
      <w:r>
        <w:t xml:space="preserve">   die Nachrichten    </w:t>
      </w:r>
      <w:r>
        <w:t xml:space="preserve">   Seifenopern    </w:t>
      </w:r>
      <w:r>
        <w:t xml:space="preserve">   Dokumentationen    </w:t>
      </w:r>
      <w:r>
        <w:t xml:space="preserve">   Sportsendungen    </w:t>
      </w:r>
      <w:r>
        <w:t xml:space="preserve">   Musikvideos    </w:t>
      </w:r>
      <w:r>
        <w:t xml:space="preserve">   Fantasyfilme    </w:t>
      </w:r>
      <w:r>
        <w:t xml:space="preserve">   Dramen    </w:t>
      </w:r>
      <w:r>
        <w:t xml:space="preserve">   Zeichentrickfilme    </w:t>
      </w:r>
      <w:r>
        <w:t xml:space="preserve">   Horrorfilme    </w:t>
      </w:r>
      <w:r>
        <w:t xml:space="preserve">   Actionfilme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Cinema, TV &amp; Useful Adjectives</dc:title>
  <dcterms:created xsi:type="dcterms:W3CDTF">2021-10-11T04:01:47Z</dcterms:created>
  <dcterms:modified xsi:type="dcterms:W3CDTF">2021-10-11T04:01:47Z</dcterms:modified>
</cp:coreProperties>
</file>