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Cinema and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script    </w:t>
      </w:r>
      <w:r>
        <w:t xml:space="preserve">   play    </w:t>
      </w:r>
      <w:r>
        <w:t xml:space="preserve">   scenery    </w:t>
      </w:r>
      <w:r>
        <w:t xml:space="preserve">   costumes    </w:t>
      </w:r>
      <w:r>
        <w:t xml:space="preserve">   special effects    </w:t>
      </w:r>
      <w:r>
        <w:t xml:space="preserve">   director    </w:t>
      </w:r>
      <w:r>
        <w:t xml:space="preserve">   screen    </w:t>
      </w:r>
      <w:r>
        <w:t xml:space="preserve">   rows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 and Theatre</dc:title>
  <dcterms:created xsi:type="dcterms:W3CDTF">2021-10-11T04:01:06Z</dcterms:created>
  <dcterms:modified xsi:type="dcterms:W3CDTF">2021-10-11T04:01:06Z</dcterms:modified>
</cp:coreProperties>
</file>