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 (and theatre)crossword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an overview with a camera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camera focuses on a part of a character's body or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 is not a proper actor. He only plays …"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word for "film".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music of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the actors perform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TV or radio show is running.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developments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Films set at a particular time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"She was outraged at having been given the … part."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particular type of horror films in which people are cut into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hired to do the dangerous scenes in a film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silly sentimental film for women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place where you can see a film or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All the objects the actors use in a play or a scene of a film.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a television show or film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machine or instrument designed to do something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When camera films from below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Length of a film.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film with animated characters, usually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Filming outdoors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people attending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They preferred … the film to resorting to subtitles.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actors in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film was … in black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Intellectual kind of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or entity who manages the practical and financial aspects of the making of a film 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"To go to the cinema" or "to go to the …" (UK)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 is one of the world's most famous...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Pornographic films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synonym of "acting".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"travelling"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serious play or film involving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Wheeled cart used in filmmaking to create smooth horizontal camera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version of an old or a foreigner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a film or to tell the actors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picture taken from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"It required no more than three … to shoot that scene."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Pre-editing prints of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Practice before the real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write the criticism of a film 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(lit.) A round object around which a film is wound or (fig.) a part of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Another word for "role".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 (and theatre)crossword</dc:title>
  <dcterms:created xsi:type="dcterms:W3CDTF">2021-10-11T04:01:59Z</dcterms:created>
  <dcterms:modified xsi:type="dcterms:W3CDTF">2021-10-11T04:01:59Z</dcterms:modified>
</cp:coreProperties>
</file>