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Cinemateca y Literatura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Cinemateca y Literatura</dc:title>
  <dcterms:created xsi:type="dcterms:W3CDTF">2021-10-11T04:02:09Z</dcterms:created>
  <dcterms:modified xsi:type="dcterms:W3CDTF">2021-10-11T04:02:09Z</dcterms:modified>
</cp:coreProperties>
</file>