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Cinematic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scene between two people show exclusively from an angle that includes both characters more or less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stationary camera moves up or down along a vertical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camera is on a crane over the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editing technique that can be to or from black or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stationary camera where the lens moves to make an object seem to move closer or further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shot taken from a normal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stationary camera moves from side to side on a horizontal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common editing technique; two pieces of film are spliced together to "cut" to another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camera is on a track that allows it to move with the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shot from some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new image wipes off the previous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single piece of film uninterrupted by cuts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sound that could logically be heard by characters in the film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direct lighting from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sound that cannot be heard by the characters but is designed for audience reaction only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shot of one subject, then another, then back to the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scene is flooded with light, creating a bright and open-looking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kind of fade in which one image is slowly replaced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cut or dissolve to action that happened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scene is flooded with shadows and darkness, creating suspense or suspicion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camera films subject from below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Cinematic Techniques</dc:title>
  <dcterms:created xsi:type="dcterms:W3CDTF">2021-10-11T04:01:41Z</dcterms:created>
  <dcterms:modified xsi:type="dcterms:W3CDTF">2021-10-11T04:01:41Z</dcterms:modified>
</cp:coreProperties>
</file>