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Cinematic Techniques - Year 9 English</w:t>
      </w:r>
    </w:p>
    <w:p>
      <w:pPr>
        <w:pStyle w:val="Questions"/>
      </w:pPr>
      <w:r>
        <w:t xml:space="preserve">1. HETCUNIEQ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OUTINCCRTOSN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OITISPNONGI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CENEAUDI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NIESDY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NOERTIIANETTRP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CNTOCRTUS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NLAAITPMUE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EROCEINFR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LGAHLECNE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Cinematic Techniques - Year 9 English</dc:title>
  <dcterms:created xsi:type="dcterms:W3CDTF">2021-10-11T04:01:55Z</dcterms:created>
  <dcterms:modified xsi:type="dcterms:W3CDTF">2021-10-11T04:01:55Z</dcterms:modified>
</cp:coreProperties>
</file>