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Cinematografía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proyector    </w:t>
      </w:r>
      <w:r>
        <w:t xml:space="preserve">   largometraje    </w:t>
      </w:r>
      <w:r>
        <w:t xml:space="preserve">   pelicula    </w:t>
      </w:r>
      <w:r>
        <w:t xml:space="preserve">   Lumiere    </w:t>
      </w:r>
      <w:r>
        <w:t xml:space="preserve">   efectos    </w:t>
      </w:r>
      <w:r>
        <w:t xml:space="preserve">   croma    </w:t>
      </w:r>
      <w:r>
        <w:t xml:space="preserve">   color    </w:t>
      </w:r>
      <w:r>
        <w:t xml:space="preserve">   cine mudo    </w:t>
      </w:r>
      <w:r>
        <w:t xml:space="preserve">   cine    </w:t>
      </w:r>
      <w:r>
        <w:t xml:space="preserve">   cinematografo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Cinematografía </dc:title>
  <dcterms:created xsi:type="dcterms:W3CDTF">2021-10-11T04:01:30Z</dcterms:created>
  <dcterms:modified xsi:type="dcterms:W3CDTF">2021-10-11T04:01:30Z</dcterms:modified>
</cp:coreProperties>
</file>