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Cinematography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character    </w:t>
      </w:r>
      <w:r>
        <w:t xml:space="preserve">   mood    </w:t>
      </w:r>
      <w:r>
        <w:t xml:space="preserve">   emotion    </w:t>
      </w:r>
      <w:r>
        <w:t xml:space="preserve">   colour palette    </w:t>
      </w:r>
      <w:r>
        <w:t xml:space="preserve">   scenes    </w:t>
      </w:r>
      <w:r>
        <w:t xml:space="preserve">   light    </w:t>
      </w:r>
      <w:r>
        <w:t xml:space="preserve">   storytelling    </w:t>
      </w:r>
      <w:r>
        <w:t xml:space="preserve">   shot    </w:t>
      </w:r>
      <w:r>
        <w:t xml:space="preserve">   composition    </w:t>
      </w:r>
      <w:r>
        <w:t xml:space="preserve">   movement    </w:t>
      </w:r>
      <w:r>
        <w:t xml:space="preserve">   enhance    </w:t>
      </w:r>
      <w:r>
        <w:t xml:space="preserve">   frame    </w:t>
      </w:r>
      <w:r>
        <w:t xml:space="preserve">   atmosphere    </w:t>
      </w:r>
      <w:r>
        <w:t xml:space="preserve">   cinematography    </w:t>
      </w:r>
      <w:r>
        <w:t xml:space="preserve">   camera 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Cinematography</dc:title>
  <dcterms:created xsi:type="dcterms:W3CDTF">2021-10-11T04:00:47Z</dcterms:created>
  <dcterms:modified xsi:type="dcterms:W3CDTF">2021-10-11T04:00:47Z</dcterms:modified>
</cp:coreProperties>
</file>