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360 degree    </w:t>
      </w:r>
      <w:r>
        <w:t xml:space="preserve">   close up    </w:t>
      </w:r>
      <w:r>
        <w:t xml:space="preserve">   crane    </w:t>
      </w:r>
      <w:r>
        <w:t xml:space="preserve">   dolly    </w:t>
      </w:r>
      <w:r>
        <w:t xml:space="preserve">   dutch    </w:t>
      </w:r>
      <w:r>
        <w:t xml:space="preserve">   extreme    </w:t>
      </w:r>
      <w:r>
        <w:t xml:space="preserve">   eye level    </w:t>
      </w:r>
      <w:r>
        <w:t xml:space="preserve">   high angle    </w:t>
      </w:r>
      <w:r>
        <w:t xml:space="preserve">   long shot    </w:t>
      </w:r>
      <w:r>
        <w:t xml:space="preserve">   low angle    </w:t>
      </w:r>
      <w:r>
        <w:t xml:space="preserve">   medium shot    </w:t>
      </w:r>
      <w:r>
        <w:t xml:space="preserve">   over the shoulder    </w:t>
      </w:r>
      <w:r>
        <w:t xml:space="preserve">   pan    </w:t>
      </w:r>
      <w:r>
        <w:t xml:space="preserve">   point of view    </w:t>
      </w:r>
      <w:r>
        <w:t xml:space="preserve">   tilt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Cinematography</dc:title>
  <dcterms:created xsi:type="dcterms:W3CDTF">2021-10-11T04:02:31Z</dcterms:created>
  <dcterms:modified xsi:type="dcterms:W3CDTF">2021-10-11T04:02:31Z</dcterms:modified>
</cp:coreProperties>
</file>