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Scene    </w:t>
      </w:r>
      <w:r>
        <w:t xml:space="preserve">   Shot    </w:t>
      </w:r>
      <w:r>
        <w:t xml:space="preserve">   Establishing    </w:t>
      </w:r>
      <w:r>
        <w:t xml:space="preserve">   Wide    </w:t>
      </w:r>
      <w:r>
        <w:t xml:space="preserve">   Medium    </w:t>
      </w:r>
      <w:r>
        <w:t xml:space="preserve">   Closeup    </w:t>
      </w:r>
      <w:r>
        <w:t xml:space="preserve">   Extreme    </w:t>
      </w:r>
      <w:r>
        <w:t xml:space="preserve">   Fixed    </w:t>
      </w:r>
      <w:r>
        <w:t xml:space="preserve">   Zoom    </w:t>
      </w:r>
      <w:r>
        <w:t xml:space="preserve">   Pan    </w:t>
      </w:r>
      <w:r>
        <w:t xml:space="preserve">   Tilt    </w:t>
      </w:r>
      <w:r>
        <w:t xml:space="preserve">   Whip    </w:t>
      </w:r>
      <w:r>
        <w:t xml:space="preserve">   Tracking    </w:t>
      </w:r>
      <w:r>
        <w:t xml:space="preserve">   Angle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 Terms</dc:title>
  <dcterms:created xsi:type="dcterms:W3CDTF">2021-10-11T04:01:32Z</dcterms:created>
  <dcterms:modified xsi:type="dcterms:W3CDTF">2021-10-11T04:01:32Z</dcterms:modified>
</cp:coreProperties>
</file>