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Cinemax</w:t>
      </w:r>
    </w:p>
    <w:p>
      <w:pPr>
        <w:pStyle w:val="Questions"/>
      </w:pPr>
      <w:r>
        <w:t xml:space="preserve">1. SIETKR KCAB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ETH KNKIC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SACTUTO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RARUYQ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LIRELK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SBIESBUC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BEHSNAE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MAD XMA URFY RAOD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IAXNCEM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LESAT OMRF ETH OTUR SBU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TUDENH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IFYTF SEDASH FO YAGR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TGE RAHD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VICTRO TRNNAKISEFNE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AUPKRMS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Cinemax</dc:title>
  <dcterms:created xsi:type="dcterms:W3CDTF">2021-10-11T04:01:21Z</dcterms:created>
  <dcterms:modified xsi:type="dcterms:W3CDTF">2021-10-11T04:01:21Z</dcterms:modified>
</cp:coreProperties>
</file>