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Cinnamon Christian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scripture    </w:t>
      </w:r>
      <w:r>
        <w:t xml:space="preserve">   satan    </w:t>
      </w:r>
      <w:r>
        <w:t xml:space="preserve">   praise    </w:t>
      </w:r>
      <w:r>
        <w:t xml:space="preserve">   god    </w:t>
      </w:r>
      <w:r>
        <w:t xml:space="preserve">   jerusalem    </w:t>
      </w:r>
      <w:r>
        <w:t xml:space="preserve">   jesus    </w:t>
      </w:r>
      <w:r>
        <w:t xml:space="preserve">   monotheism    </w:t>
      </w:r>
      <w:r>
        <w:t xml:space="preserve">   hell    </w:t>
      </w:r>
      <w:r>
        <w:t xml:space="preserve">   heaven    </w:t>
      </w:r>
      <w:r>
        <w:t xml:space="preserve">   baptism    </w:t>
      </w:r>
      <w:r>
        <w:t xml:space="preserve">   pray    </w:t>
      </w:r>
      <w:r>
        <w:t xml:space="preserve">   church    </w:t>
      </w:r>
      <w:r>
        <w:t xml:space="preserve">   cross    </w:t>
      </w:r>
      <w:r>
        <w:t xml:space="preserve">   christian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Cinnamon Christian Crunch</dc:title>
  <dcterms:created xsi:type="dcterms:W3CDTF">2021-10-11T04:02:04Z</dcterms:created>
  <dcterms:modified xsi:type="dcterms:W3CDTF">2021-10-11T04:02:04Z</dcterms:modified>
</cp:coreProperties>
</file>