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Cinnamon Madam CJ's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Businesswoman    </w:t>
      </w:r>
      <w:r>
        <w:t xml:space="preserve">   Entrepreneur    </w:t>
      </w:r>
      <w:r>
        <w:t xml:space="preserve">   James    </w:t>
      </w:r>
      <w:r>
        <w:t xml:space="preserve">   Owen    </w:t>
      </w:r>
      <w:r>
        <w:t xml:space="preserve">   Charles    </w:t>
      </w:r>
      <w:r>
        <w:t xml:space="preserve">   A'Lelia    </w:t>
      </w:r>
      <w:r>
        <w:t xml:space="preserve">   Breedlove    </w:t>
      </w:r>
      <w:r>
        <w:t xml:space="preserve">   Sarah    </w:t>
      </w:r>
      <w:r>
        <w:t xml:space="preserve">   Walker    </w:t>
      </w:r>
      <w:r>
        <w:t xml:space="preserve">   Straight    </w:t>
      </w:r>
      <w:r>
        <w:t xml:space="preserve">   Curly    </w:t>
      </w:r>
      <w:r>
        <w:t xml:space="preserve">   Comb    </w:t>
      </w:r>
      <w:r>
        <w:t xml:space="preserve">   Conditioner    </w:t>
      </w:r>
      <w:r>
        <w:t xml:space="preserve">   Shampoo    </w:t>
      </w:r>
      <w:r>
        <w:t xml:space="preserve">   Castor oil    </w:t>
      </w:r>
      <w:r>
        <w:t xml:space="preserve">   Mississippi    </w:t>
      </w:r>
      <w:r>
        <w:t xml:space="preserve">   African American    </w:t>
      </w:r>
      <w:r>
        <w:t xml:space="preserve">   Millionaire    </w:t>
      </w:r>
      <w:r>
        <w:t xml:space="preserve">   Products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Cinnamon Madam CJ's </dc:title>
  <dcterms:created xsi:type="dcterms:W3CDTF">2021-10-11T04:01:16Z</dcterms:created>
  <dcterms:modified xsi:type="dcterms:W3CDTF">2021-10-11T04:01:16Z</dcterms:modified>
</cp:coreProperties>
</file>