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Cinnamon Toast Crunch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arduous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irascible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vertigo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chimerical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connoisseur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boisterous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coterie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aghast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Cinnamon Toast Crunch </dc:title>
  <dcterms:created xsi:type="dcterms:W3CDTF">2021-10-11T04:01:43Z</dcterms:created>
  <dcterms:modified xsi:type="dcterms:W3CDTF">2021-10-11T04:01:43Z</dcterms:modified>
</cp:coreProperties>
</file>