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Cinnamon Toast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Jews were forced to wear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Jews were _______ if they resisted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infamous death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Gas used in the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ordered the Holocaust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Jews killed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Jews that fit in gas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the Holocaust was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killed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death camps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Cinnamon Toast Search</dc:title>
  <dcterms:created xsi:type="dcterms:W3CDTF">2021-10-11T04:01:18Z</dcterms:created>
  <dcterms:modified xsi:type="dcterms:W3CDTF">2021-10-11T04:01:18Z</dcterms:modified>
</cp:coreProperties>
</file>