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Cintas Safety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key in SMITH Driving?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Communication Training Required by OSHA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different streches are pictured on the Production Warehouse Streches signs?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 ______________ should be performed to avoid heat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must take precations when entering this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injuries are the most common type of injury on route.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Partners should go to the ____________ for severe weather shelter.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SDS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Needles, blades, and broken glass should be placed in a _____________ container.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always avoid ___________ when lifting and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step of SAFELIFT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Machinery must be equipped with these to protect partners.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partner should be mindful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Nearly half of those without a workplace provided ___________ (46%) say they would be more productive at work if their employer provided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Parnters should always use ______ points of contacts when using 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forms should be used to document safety related close calls.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urine colors are represented on the Hydration Color Chart?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Cintas Safety Day Crossword</dc:title>
  <dcterms:created xsi:type="dcterms:W3CDTF">2021-10-11T04:02:23Z</dcterms:created>
  <dcterms:modified xsi:type="dcterms:W3CDTF">2021-10-11T04:02:23Z</dcterms:modified>
</cp:coreProperties>
</file>