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Cious, ous and tious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ambitious    </w:t>
      </w:r>
      <w:r>
        <w:t xml:space="preserve">   anonymous    </w:t>
      </w:r>
      <w:r>
        <w:t xml:space="preserve">   conscientious    </w:t>
      </w:r>
      <w:r>
        <w:t xml:space="preserve">   consciously    </w:t>
      </w:r>
      <w:r>
        <w:t xml:space="preserve">   disastrous    </w:t>
      </w:r>
      <w:r>
        <w:t xml:space="preserve">   enormous    </w:t>
      </w:r>
      <w:r>
        <w:t xml:space="preserve">   fabulous    </w:t>
      </w:r>
      <w:r>
        <w:t xml:space="preserve">   famous    </w:t>
      </w:r>
      <w:r>
        <w:t xml:space="preserve">   fictitious    </w:t>
      </w:r>
      <w:r>
        <w:t xml:space="preserve">   generous    </w:t>
      </w:r>
      <w:r>
        <w:t xml:space="preserve">   infectious    </w:t>
      </w:r>
      <w:r>
        <w:t xml:space="preserve">   jealous    </w:t>
      </w:r>
      <w:r>
        <w:t xml:space="preserve">   malicious    </w:t>
      </w:r>
      <w:r>
        <w:t xml:space="preserve">   mischievous    </w:t>
      </w:r>
      <w:r>
        <w:t xml:space="preserve">   nervous    </w:t>
      </w:r>
      <w:r>
        <w:t xml:space="preserve">   superstitious    </w:t>
      </w:r>
      <w:r>
        <w:t xml:space="preserve">   tenacious    </w:t>
      </w:r>
      <w:r>
        <w:t xml:space="preserve">   vivacious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Cious, ous and tious </dc:title>
  <dcterms:created xsi:type="dcterms:W3CDTF">2021-10-11T04:01:31Z</dcterms:created>
  <dcterms:modified xsi:type="dcterms:W3CDTF">2021-10-11T04:01:31Z</dcterms:modified>
</cp:coreProperties>
</file>