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Circe The Grace of The Witch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45    </w:t>
      </w:r>
      <w:r>
        <w:t xml:space="preserve">   Cyclops    </w:t>
      </w:r>
      <w:r>
        <w:t xml:space="preserve">   Aeaea    </w:t>
      </w:r>
      <w:r>
        <w:t xml:space="preserve">   Wind    </w:t>
      </w:r>
      <w:r>
        <w:t xml:space="preserve">   Eurylokhos    </w:t>
      </w:r>
      <w:r>
        <w:t xml:space="preserve">   Laistrygones    </w:t>
      </w:r>
      <w:r>
        <w:t xml:space="preserve">   Odysseus    </w:t>
      </w:r>
      <w:r>
        <w:t xml:space="preserve">   Aeolus    </w:t>
      </w:r>
      <w:r>
        <w:t xml:space="preserve">   Magic    </w:t>
      </w:r>
      <w:r>
        <w:t xml:space="preserve">   Wine    </w:t>
      </w:r>
      <w:r>
        <w:t xml:space="preserve">   Pigs    </w:t>
      </w:r>
      <w:r>
        <w:t xml:space="preserve">   The Odyssey    </w:t>
      </w:r>
      <w:r>
        <w:t xml:space="preserve">   Drugs    </w:t>
      </w:r>
      <w:r>
        <w:t xml:space="preserve">   Circe    </w:t>
      </w:r>
      <w:r>
        <w:t xml:space="preserve">   Witch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Circe The Grace of The Witch</dc:title>
  <dcterms:created xsi:type="dcterms:W3CDTF">2021-10-11T04:02:18Z</dcterms:created>
  <dcterms:modified xsi:type="dcterms:W3CDTF">2021-10-11T04:02:18Z</dcterms:modified>
</cp:coreProperties>
</file>