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Circe's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tucan    </w:t>
      </w:r>
      <w:r>
        <w:t xml:space="preserve">   sloth    </w:t>
      </w:r>
      <w:r>
        <w:t xml:space="preserve">   monkey    </w:t>
      </w:r>
      <w:r>
        <w:t xml:space="preserve">   flamingo    </w:t>
      </w:r>
      <w:r>
        <w:t xml:space="preserve">   puma    </w:t>
      </w:r>
      <w:r>
        <w:t xml:space="preserve">   cheetah    </w:t>
      </w:r>
      <w:r>
        <w:t xml:space="preserve">   giraffe    </w:t>
      </w:r>
      <w:r>
        <w:t xml:space="preserve">   snake    </w:t>
      </w:r>
      <w:r>
        <w:t xml:space="preserve">   panda    </w:t>
      </w:r>
      <w:r>
        <w:t xml:space="preserve">   pig    </w:t>
      </w:r>
      <w:r>
        <w:t xml:space="preserve">   zebra    </w:t>
      </w:r>
      <w:r>
        <w:t xml:space="preserve">   tiger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Circe's Animals </dc:title>
  <dcterms:created xsi:type="dcterms:W3CDTF">2021-10-11T04:01:03Z</dcterms:created>
  <dcterms:modified xsi:type="dcterms:W3CDTF">2021-10-11T04:01:03Z</dcterms:modified>
</cp:coreProperties>
</file>