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 with endpoints on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for measruing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center to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endpoint of angle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shares the same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across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intersects at one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units of angle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for constructing circles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</dc:title>
  <dcterms:created xsi:type="dcterms:W3CDTF">2021-10-11T04:01:14Z</dcterms:created>
  <dcterms:modified xsi:type="dcterms:W3CDTF">2021-10-11T04:01:14Z</dcterms:modified>
</cp:coreProperties>
</file>