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a circle at exactly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points in a plane, equidistant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line, segment, or ray that intersects the circle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unbroken 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center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angle that is formed by two chords in a circle which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2πr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contains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(x – h)² + (y – k)² = r²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given point equidistant from every point on the circle and which the circle is named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πr²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Crossword</dc:title>
  <dcterms:created xsi:type="dcterms:W3CDTF">2021-10-11T04:02:03Z</dcterms:created>
  <dcterms:modified xsi:type="dcterms:W3CDTF">2021-10-11T04:02:03Z</dcterms:modified>
</cp:coreProperties>
</file>