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Circle Definitions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arc with a measure less than 180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angle with a vertex on the circle and two sides that are chords.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line that intersects the circle in exactly two places.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segment with endpoints at the center and on the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line that intersects the circle at exactly one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portion of the edge of the circle defined by two endpoints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segment with endpoints at the center and on the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perimeter of a circle.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arc with a measure greater than 180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chord that passes through the center.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point at which the tangent line intersects the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symbol used by mathematicians to represent the ratio of a circle's circumference to its diameter is the lowercase Greek letter π.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angle with a vertex at the center and two sides that are radii.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set of points equally distant from a given point (the center).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arc with endpoints on the diameter and always equals 180 degrees.</w:t>
            </w:r>
          </w:p>
        </w:tc>
      </w:tr>
    </w:tbl>
    <w:p>
      <w:pPr>
        <w:pStyle w:val="WordBankMedium"/>
      </w:pPr>
      <w:r>
        <w:t xml:space="preserve">   circle    </w:t>
      </w:r>
      <w:r>
        <w:t xml:space="preserve">   radius    </w:t>
      </w:r>
      <w:r>
        <w:t xml:space="preserve">   chord    </w:t>
      </w:r>
      <w:r>
        <w:t xml:space="preserve">   diameter    </w:t>
      </w:r>
      <w:r>
        <w:t xml:space="preserve">   secant    </w:t>
      </w:r>
      <w:r>
        <w:t xml:space="preserve">   tangent    </w:t>
      </w:r>
      <w:r>
        <w:t xml:space="preserve">   point of tangency     </w:t>
      </w:r>
      <w:r>
        <w:t xml:space="preserve">   central angle    </w:t>
      </w:r>
      <w:r>
        <w:t xml:space="preserve">   inscribed angle    </w:t>
      </w:r>
      <w:r>
        <w:t xml:space="preserve">   arc    </w:t>
      </w:r>
      <w:r>
        <w:t xml:space="preserve">   minor arc    </w:t>
      </w:r>
      <w:r>
        <w:t xml:space="preserve">   major arc    </w:t>
      </w:r>
      <w:r>
        <w:t xml:space="preserve">   semicircle    </w:t>
      </w:r>
      <w:r>
        <w:t xml:space="preserve">   circumference     </w:t>
      </w:r>
      <w:r>
        <w:t xml:space="preserve">   pi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Circle Definitions</dc:title>
  <dcterms:created xsi:type="dcterms:W3CDTF">2021-10-11T04:02:48Z</dcterms:created>
  <dcterms:modified xsi:type="dcterms:W3CDTF">2021-10-11T04:02:48Z</dcterms:modified>
</cp:coreProperties>
</file>