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Parts &amp; Types of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have the same relative positions in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nonadjacent angles formed by intersecting lines or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in the plane of a circle that intersects a circle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center of a circle to any point on the circle. Also, the line segment that has the center of the circle as one endpoint and a point on the circle as the other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figure with all points the same distance from a fixed point called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inside the circle that is the same distance from all of the 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angles are on opposite sides of the transversal and are outside the other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 whole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whose sum is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angles are on the same side of the transversal and are between the other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angles are on opposite sides of the transversal and are in between the other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angles are on the same side of the transversal and are outside the other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whose vertex is at the center of a circle and whose sides are radii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crosses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across a circle through its center; the line segment that includes the center and whose endpoints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in the plane of a circle that intersects a circle at exactly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are created by two distinct rays that share a common endpoint (also known as a vertex).</w:t>
            </w:r>
          </w:p>
        </w:tc>
      </w:tr>
    </w:tbl>
    <w:p>
      <w:pPr>
        <w:pStyle w:val="WordBankMedium"/>
      </w:pPr>
      <w:r>
        <w:t xml:space="preserve">   secant    </w:t>
      </w:r>
      <w:r>
        <w:t xml:space="preserve">   sameside interior    </w:t>
      </w:r>
      <w:r>
        <w:t xml:space="preserve">   diameter    </w:t>
      </w:r>
      <w:r>
        <w:t xml:space="preserve">   complementary    </w:t>
      </w:r>
      <w:r>
        <w:t xml:space="preserve">   corresponding    </w:t>
      </w:r>
      <w:r>
        <w:t xml:space="preserve">   central angle    </w:t>
      </w:r>
      <w:r>
        <w:t xml:space="preserve">   alternate interior    </w:t>
      </w:r>
      <w:r>
        <w:t xml:space="preserve">   alternate exterior    </w:t>
      </w:r>
      <w:r>
        <w:t xml:space="preserve">   tangent    </w:t>
      </w:r>
      <w:r>
        <w:t xml:space="preserve">   sameside exterior    </w:t>
      </w:r>
      <w:r>
        <w:t xml:space="preserve">   vertical angle    </w:t>
      </w:r>
      <w:r>
        <w:t xml:space="preserve">   circle    </w:t>
      </w:r>
      <w:r>
        <w:t xml:space="preserve">   supplementary    </w:t>
      </w:r>
      <w:r>
        <w:t xml:space="preserve">   transversal    </w:t>
      </w:r>
      <w:r>
        <w:t xml:space="preserve">   angle    </w:t>
      </w:r>
      <w:r>
        <w:t xml:space="preserve">   radius    </w:t>
      </w:r>
      <w:r>
        <w:t xml:space="preserve">  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Parts &amp; Types of Angles</dc:title>
  <dcterms:created xsi:type="dcterms:W3CDTF">2021-10-11T04:02:06Z</dcterms:created>
  <dcterms:modified xsi:type="dcterms:W3CDTF">2021-10-11T04:02:06Z</dcterms:modified>
</cp:coreProperties>
</file>