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half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inside circle with vertex at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obstructing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exactly half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arc and two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line from center to circumfrence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infinite points; equal distance to a fixed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inside circle with ertex on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half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that intersects circle at exactly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chord that goies through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 the same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segment with endpoints on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of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intersect cicle at one point </w:t>
            </w:r>
          </w:p>
        </w:tc>
      </w:tr>
    </w:tbl>
    <w:p>
      <w:pPr>
        <w:pStyle w:val="WordBankMedium"/>
      </w:pPr>
      <w:r>
        <w:t xml:space="preserve">   radius    </w:t>
      </w:r>
      <w:r>
        <w:t xml:space="preserve">   inscribed angle     </w:t>
      </w:r>
      <w:r>
        <w:t xml:space="preserve">   minor arc     </w:t>
      </w:r>
      <w:r>
        <w:t xml:space="preserve">   secant line     </w:t>
      </w:r>
      <w:r>
        <w:t xml:space="preserve">   chord     </w:t>
      </w:r>
      <w:r>
        <w:t xml:space="preserve">   center     </w:t>
      </w:r>
      <w:r>
        <w:t xml:space="preserve">   central angle     </w:t>
      </w:r>
      <w:r>
        <w:t xml:space="preserve">   semicircle     </w:t>
      </w:r>
      <w:r>
        <w:t xml:space="preserve">   major arc     </w:t>
      </w:r>
      <w:r>
        <w:t xml:space="preserve">   tangent line     </w:t>
      </w:r>
      <w:r>
        <w:t xml:space="preserve">   sector     </w:t>
      </w:r>
      <w:r>
        <w:t xml:space="preserve">   circle     </w:t>
      </w:r>
      <w:r>
        <w:t xml:space="preserve">   diameter     </w:t>
      </w:r>
      <w:r>
        <w:t xml:space="preserve">   concentric     </w:t>
      </w:r>
      <w:r>
        <w:t xml:space="preserve">   intercept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</dc:title>
  <dcterms:created xsi:type="dcterms:W3CDTF">2021-10-11T04:01:31Z</dcterms:created>
  <dcterms:modified xsi:type="dcterms:W3CDTF">2021-10-11T04:01:31Z</dcterms:modified>
</cp:coreProperties>
</file>