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the circle measuring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center of the circle or sphere to any point on the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positioned with its vertex at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a circle, an arc measuring exactly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or subdivision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endclosing boundary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straight line segment that passes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formed by two chords in a circle which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the circle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measuring more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the same plane as the circle that intersects the circle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segment whos endpoints are on a circle or spere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</dc:title>
  <dcterms:created xsi:type="dcterms:W3CDTF">2021-10-11T04:01:53Z</dcterms:created>
  <dcterms:modified xsi:type="dcterms:W3CDTF">2021-10-11T04:01:53Z</dcterms:modified>
</cp:coreProperties>
</file>