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Circle Vocablary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major arc    </w:t>
      </w:r>
      <w:r>
        <w:t xml:space="preserve">   minor arc    </w:t>
      </w:r>
      <w:r>
        <w:t xml:space="preserve">   tangent    </w:t>
      </w:r>
      <w:r>
        <w:t xml:space="preserve">   secant    </w:t>
      </w:r>
      <w:r>
        <w:t xml:space="preserve">   chord    </w:t>
      </w:r>
      <w:r>
        <w:t xml:space="preserve">   semicircle    </w:t>
      </w:r>
      <w:r>
        <w:t xml:space="preserve">   arc    </w:t>
      </w:r>
      <w:r>
        <w:t xml:space="preserve">   central angle    </w:t>
      </w:r>
      <w:r>
        <w:t xml:space="preserve">   inscribed angle    </w:t>
      </w:r>
      <w:r>
        <w:t xml:space="preserve">   congruent    </w:t>
      </w:r>
      <w:r>
        <w:t xml:space="preserve">   concentric    </w:t>
      </w:r>
      <w:r>
        <w:t xml:space="preserve">   diameter    </w:t>
      </w:r>
      <w:r>
        <w:t xml:space="preserve">   circle    </w:t>
      </w:r>
      <w:r>
        <w:t xml:space="preserve">   radius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Circle Vocablary</dc:title>
  <dcterms:created xsi:type="dcterms:W3CDTF">2021-10-11T04:01:11Z</dcterms:created>
  <dcterms:modified xsi:type="dcterms:W3CDTF">2021-10-11T04:01:11Z</dcterms:modified>
</cp:coreProperties>
</file>