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angles that are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touches 2 points on the edge, goes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larger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the product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measures that total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the quotient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 measures that total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with curved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the total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share a vertex and one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square units inside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 operations with a variable and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between the diameter and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empty parrot cage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2021-10-11T04:02:11Z</dcterms:created>
  <dcterms:modified xsi:type="dcterms:W3CDTF">2021-10-11T04:02:11Z</dcterms:modified>
</cp:coreProperties>
</file>