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Circle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whose vertex is on a circle and whose sides contain chords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segment that has endpoints on the circle and that passes through the center of the circle; also the length of that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display data by using a circle divided into non-overlapping sectors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inside a circle bounded by two radius of the circle and their intercepted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whose vertex is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around the circle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coplanar circles with the same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that is in the same plane as a circle and intersects the circle at exactly one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center to the edge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ratio of the circumference of a circle to its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around which a figure is rotated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segment whose endpoints lie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 between two concentric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arc of a circle whose endpoint lie on a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unbroken part of a circle consisting of two points on the circle, called the endpoints, and all the points on the circle between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Vocabulary </dc:title>
  <dcterms:created xsi:type="dcterms:W3CDTF">2021-10-11T04:02:22Z</dcterms:created>
  <dcterms:modified xsi:type="dcterms:W3CDTF">2021-10-11T04:02:22Z</dcterms:modified>
</cp:coreProperties>
</file>