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line touches a circle at only one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line goes from one side of the circle to the other passing through the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Tangent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line touches two parts of a circle and has endpoints on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Major Arc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shaded portion of a circle reflect if 1/2 of the circle is shaded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line that passes through a circle and touches the circle at two points but does not pass through the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line that goes from the edge of a circle to the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Semi-circle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shaded portion of a circle reflect if a small part of the circle is shaded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Minor Arc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angle reflect if a part of the circle is shaded that resembles a piece of pizza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point of the circle that is equally distant from the edge of the circle in all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Circumference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edge of a circle called if you go all the way around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edge of a circle called when only a small portion is shaded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edge of a circle called when a large portion is shaded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</dc:title>
  <dcterms:created xsi:type="dcterms:W3CDTF">2021-10-11T04:02:24Z</dcterms:created>
  <dcterms:modified xsi:type="dcterms:W3CDTF">2021-10-11T04:02:24Z</dcterms:modified>
</cp:coreProperties>
</file>