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360 of them in one full rotation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 number of times the diameter can divide in to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plural of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360 of them in one full rotation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piece of a circle which is cut by a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circles which have the same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once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which touches the circle at any point and is perpendicular to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pizza slice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centre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one point on a circle to another point passing through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don't have to be good at this to draw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for drawing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secant that lies inside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2021-10-11T04:02:37Z</dcterms:created>
  <dcterms:modified xsi:type="dcterms:W3CDTF">2021-10-11T04:02:37Z</dcterms:modified>
</cp:coreProperties>
</file>