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where a tangent line touches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segment whose endpoints are on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that intersects a circle at exactly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all points equidistant from a center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segment that intersects a circle at two points, with one point as the endpoint of the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arc whose endpoints are the endpoint of a diameter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Geometric figures that meet at right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arc of a circle that is created by the intersection of an angle or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longest chord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whose vertex is the center of the circle and that intersects the circle in two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from the center of a circle to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whose vertex is on the circle and that intersects the circle at two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intersects a circle at two points.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Vocabulary</dc:title>
  <dcterms:created xsi:type="dcterms:W3CDTF">2021-10-11T04:02:39Z</dcterms:created>
  <dcterms:modified xsi:type="dcterms:W3CDTF">2021-10-11T04:02:39Z</dcterms:modified>
</cp:coreProperties>
</file>