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endpoints of a chord or arc lie on the sides of an inscribed angle, the chord or arc is said to subtend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circle that contains all the vertices of an inscribed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from which all points on a circle are equidistant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coplanar circles that have a common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whose vertex is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arc that lies between two lines, rays or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in the plane of a circle that intersects the circle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chord that contains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whose endpoints are the center and any point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coplanar circles that intersect in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sides are tangent to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with endpoints that are the endpoints of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whose endpoints are on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2021-10-11T04:01:09Z</dcterms:created>
  <dcterms:modified xsi:type="dcterms:W3CDTF">2021-10-11T04:01:09Z</dcterms:modified>
</cp:coreProperties>
</file>