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chord that passes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the endpoints along an arc, measured in linear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line that intersects a circle in exacly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arc with a measure greater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of a circle bounded by a central angle and its intercepted arc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intersects the circle in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arc with a measure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segment with endpoints that are the center of the circle and a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segment with endpoints that are on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Vocabulary</dc:title>
  <dcterms:created xsi:type="dcterms:W3CDTF">2021-10-11T04:01:16Z</dcterms:created>
  <dcterms:modified xsi:type="dcterms:W3CDTF">2021-10-11T04:01:16Z</dcterms:modified>
</cp:coreProperties>
</file>